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Unit 15 Mrs.Kass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irrelevant    </w:t>
      </w:r>
      <w:r>
        <w:t xml:space="preserve">   infer    </w:t>
      </w:r>
      <w:r>
        <w:t xml:space="preserve">   illustrious    </w:t>
      </w:r>
      <w:r>
        <w:t xml:space="preserve">   impartial    </w:t>
      </w:r>
      <w:r>
        <w:t xml:space="preserve">   immerse    </w:t>
      </w:r>
      <w:r>
        <w:t xml:space="preserve">   impress    </w:t>
      </w:r>
      <w:r>
        <w:t xml:space="preserve">   incomplete    </w:t>
      </w:r>
      <w:r>
        <w:t xml:space="preserve">   improve    </w:t>
      </w:r>
      <w:r>
        <w:t xml:space="preserve">   indirect    </w:t>
      </w:r>
      <w:r>
        <w:t xml:space="preserve">   informal    </w:t>
      </w:r>
      <w:r>
        <w:t xml:space="preserve">   irrational    </w:t>
      </w:r>
      <w:r>
        <w:t xml:space="preserve">   immovable    </w:t>
      </w:r>
      <w:r>
        <w:t xml:space="preserve">   insturment    </w:t>
      </w:r>
      <w:r>
        <w:t xml:space="preserve">   improper    </w:t>
      </w:r>
      <w:r>
        <w:t xml:space="preserve">   innocent    </w:t>
      </w:r>
      <w:r>
        <w:t xml:space="preserve">   illusrate    </w:t>
      </w:r>
      <w:r>
        <w:t xml:space="preserve">   infection    </w:t>
      </w:r>
      <w:r>
        <w:t xml:space="preserve">   irresistible    </w:t>
      </w:r>
      <w:r>
        <w:t xml:space="preserve">   illegible    </w:t>
      </w:r>
      <w:r>
        <w:t xml:space="preserve">   impolite    </w:t>
      </w:r>
      <w:r>
        <w:t xml:space="preserve">   insert    </w:t>
      </w:r>
      <w:r>
        <w:t xml:space="preserve">   individal    </w:t>
      </w:r>
      <w:r>
        <w:t xml:space="preserve">   impatient    </w:t>
      </w:r>
      <w:r>
        <w:t xml:space="preserve">   inquire    </w:t>
      </w:r>
      <w:r>
        <w:t xml:space="preserve">   immediate    </w:t>
      </w:r>
      <w:r>
        <w:t xml:space="preserve">   incurable    </w:t>
      </w:r>
      <w:r>
        <w:t xml:space="preserve">   irregular    </w:t>
      </w:r>
      <w:r>
        <w:t xml:space="preserve">   imperfect    </w:t>
      </w:r>
      <w:r>
        <w:t xml:space="preserve">   indent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15 Mrs.Kass </dc:title>
  <dcterms:created xsi:type="dcterms:W3CDTF">2021-10-11T17:37:28Z</dcterms:created>
  <dcterms:modified xsi:type="dcterms:W3CDTF">2021-10-11T17:37:28Z</dcterms:modified>
</cp:coreProperties>
</file>