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preserve    </w:t>
      </w:r>
      <w:r>
        <w:t xml:space="preserve">   gauge    </w:t>
      </w:r>
      <w:r>
        <w:t xml:space="preserve">   biscuit    </w:t>
      </w:r>
      <w:r>
        <w:t xml:space="preserve">   recruit    </w:t>
      </w:r>
      <w:r>
        <w:t xml:space="preserve">   maneuver    </w:t>
      </w:r>
      <w:r>
        <w:t xml:space="preserve">   lieutenant    </w:t>
      </w:r>
      <w:r>
        <w:t xml:space="preserve">   sleigh    </w:t>
      </w:r>
      <w:r>
        <w:t xml:space="preserve">   briefcase    </w:t>
      </w:r>
      <w:r>
        <w:t xml:space="preserve">   fierce    </w:t>
      </w:r>
      <w:r>
        <w:t xml:space="preserve">   politely    </w:t>
      </w:r>
      <w:r>
        <w:t xml:space="preserve">   decision    </w:t>
      </w:r>
      <w:r>
        <w:t xml:space="preserve">   doesn't    </w:t>
      </w:r>
      <w:r>
        <w:t xml:space="preserve">   perfume    </w:t>
      </w:r>
      <w:r>
        <w:t xml:space="preserve">   experiment    </w:t>
      </w:r>
      <w:r>
        <w:t xml:space="preserve">   thirtieth    </w:t>
      </w:r>
      <w:r>
        <w:t xml:space="preserve">   through    </w:t>
      </w:r>
      <w:r>
        <w:t xml:space="preserve">   beige    </w:t>
      </w:r>
      <w:r>
        <w:t xml:space="preserve">   weirdest    </w:t>
      </w:r>
      <w:r>
        <w:t xml:space="preserve">   believe    </w:t>
      </w:r>
      <w:r>
        <w:t xml:space="preserve">   completely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1</dc:title>
  <dcterms:created xsi:type="dcterms:W3CDTF">2021-10-11T17:37:41Z</dcterms:created>
  <dcterms:modified xsi:type="dcterms:W3CDTF">2021-10-11T17:37:41Z</dcterms:modified>
</cp:coreProperties>
</file>