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Unit 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sideways    </w:t>
      </w:r>
      <w:r>
        <w:t xml:space="preserve">   sidewalk    </w:t>
      </w:r>
      <w:r>
        <w:t xml:space="preserve">   lmap    </w:t>
      </w:r>
      <w:r>
        <w:t xml:space="preserve">   lame    </w:t>
      </w:r>
      <w:r>
        <w:t xml:space="preserve">   laid    </w:t>
      </w:r>
      <w:r>
        <w:t xml:space="preserve">   lack    </w:t>
      </w:r>
      <w:r>
        <w:t xml:space="preserve">   lace    </w:t>
      </w:r>
      <w:r>
        <w:t xml:space="preserve">   kitchen    </w:t>
      </w:r>
      <w:r>
        <w:t xml:space="preserve">   kept    </w:t>
      </w:r>
      <w:r>
        <w:t xml:space="preserve">   juice    </w:t>
      </w:r>
      <w:r>
        <w:t xml:space="preserve">   juggle    </w:t>
      </w:r>
      <w:r>
        <w:t xml:space="preserve">   judge    </w:t>
      </w:r>
      <w:r>
        <w:t xml:space="preserve">   journal    </w:t>
      </w:r>
      <w:r>
        <w:t xml:space="preserve">   jeans    </w:t>
      </w:r>
      <w:r>
        <w:t xml:space="preserve">   ivory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Unit 1 Word Search</dc:title>
  <dcterms:created xsi:type="dcterms:W3CDTF">2021-10-11T17:37:35Z</dcterms:created>
  <dcterms:modified xsi:type="dcterms:W3CDTF">2021-10-11T17:37:35Z</dcterms:modified>
</cp:coreProperties>
</file>