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Unit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lost but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rose is a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fell on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gray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 do not __________________ on your desk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yell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later but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after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up but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a cat does to catch its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farm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28</dc:title>
  <dcterms:created xsi:type="dcterms:W3CDTF">2021-10-11T17:38:09Z</dcterms:created>
  <dcterms:modified xsi:type="dcterms:W3CDTF">2021-10-11T17:38:09Z</dcterms:modified>
</cp:coreProperties>
</file>