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advise or 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acts as a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or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 that serves as an official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reproachful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factual record or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high degree of complexity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engaged or learned in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testifying to someone's character and qualifications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second-year of high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ready to accept control or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the fundamental nature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degree awarded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written or spoken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2</dc:title>
  <dcterms:created xsi:type="dcterms:W3CDTF">2021-10-11T17:37:33Z</dcterms:created>
  <dcterms:modified xsi:type="dcterms:W3CDTF">2021-10-11T17:37:33Z</dcterms:modified>
</cp:coreProperties>
</file>