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Spelling, Unit 2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 power and wind power are _____ sources of energy because sun and wind are plentiful.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huge ______ headed towards Mars.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day, our desks are in a ______ 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tsunami was ______ and destroyed the village.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went on a field trip to the ____ to watch a movie about asteroids.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students sit _____ in their chairs.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 if all the students are listening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Ms. G doesn't want us to ______ around the classroom.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to keep our classroom clean before it becomes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to the lack of rain, the plants are now limp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firefighters ______ out the fire before it spread.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Spelling, Unit 2 week 4</dc:title>
  <dcterms:created xsi:type="dcterms:W3CDTF">2021-10-11T17:46:13Z</dcterms:created>
  <dcterms:modified xsi:type="dcterms:W3CDTF">2021-10-11T17:46:13Z</dcterms:modified>
</cp:coreProperties>
</file>