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33 Suffixes: -ness, -ment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thickness    </w:t>
      </w:r>
      <w:r>
        <w:t xml:space="preserve">   payment    </w:t>
      </w:r>
      <w:r>
        <w:t xml:space="preserve">   boldness    </w:t>
      </w:r>
      <w:r>
        <w:t xml:space="preserve">   softness    </w:t>
      </w:r>
      <w:r>
        <w:t xml:space="preserve">   movement    </w:t>
      </w:r>
      <w:r>
        <w:t xml:space="preserve">   darkness    </w:t>
      </w:r>
      <w:r>
        <w:t xml:space="preserve">   enjoyment    </w:t>
      </w:r>
      <w:r>
        <w:t xml:space="preserve">   illness    </w:t>
      </w:r>
      <w:r>
        <w:t xml:space="preserve">   placement    </w:t>
      </w:r>
      <w:r>
        <w:t xml:space="preserve">   agreement    </w:t>
      </w:r>
      <w:r>
        <w:t xml:space="preserve">   brightness    </w:t>
      </w:r>
      <w:r>
        <w:t xml:space="preserve">   shipment    </w:t>
      </w:r>
      <w:r>
        <w:t xml:space="preserve">   weakness    </w:t>
      </w:r>
      <w:r>
        <w:t xml:space="preserve">   pavement    </w:t>
      </w:r>
      <w:r>
        <w:t xml:space="preserve">   fitness    </w:t>
      </w:r>
      <w:r>
        <w:t xml:space="preserve">   apartment    </w:t>
      </w:r>
      <w:r>
        <w:t xml:space="preserve">   stillness    </w:t>
      </w:r>
      <w:r>
        <w:t xml:space="preserve">   treatment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33 Suffixes: -ness, -ment</dc:title>
  <dcterms:created xsi:type="dcterms:W3CDTF">2021-10-11T17:38:01Z</dcterms:created>
  <dcterms:modified xsi:type="dcterms:W3CDTF">2021-10-11T17:38:01Z</dcterms:modified>
</cp:coreProperties>
</file>