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    </w:t>
      </w:r>
      <w:r>
        <w:t xml:space="preserve">   Wrong    </w:t>
      </w:r>
      <w:r>
        <w:t xml:space="preserve">   Knock    </w:t>
      </w:r>
      <w:r>
        <w:t xml:space="preserve">   Traffic    </w:t>
      </w:r>
      <w:r>
        <w:t xml:space="preserve">   Four    </w:t>
      </w:r>
      <w:r>
        <w:t xml:space="preserve">   Want    </w:t>
      </w:r>
      <w:r>
        <w:t xml:space="preserve">   Know    </w:t>
      </w:r>
      <w:r>
        <w:t xml:space="preserve">   Knee    </w:t>
      </w:r>
      <w:r>
        <w:t xml:space="preserve">   Magic    </w:t>
      </w:r>
      <w:r>
        <w:t xml:space="preserve">   Wrap    </w:t>
      </w:r>
      <w:r>
        <w:t xml:space="preserve">   Knight    </w:t>
      </w:r>
      <w:r>
        <w:t xml:space="preserve">   Night    </w:t>
      </w:r>
      <w:r>
        <w:t xml:space="preserve">   To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34</dc:title>
  <dcterms:created xsi:type="dcterms:W3CDTF">2021-10-11T17:37:59Z</dcterms:created>
  <dcterms:modified xsi:type="dcterms:W3CDTF">2021-10-11T17:37:59Z</dcterms:modified>
</cp:coreProperties>
</file>