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Unit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subconscious    </w:t>
      </w:r>
      <w:r>
        <w:t xml:space="preserve">   subculture    </w:t>
      </w:r>
      <w:r>
        <w:t xml:space="preserve">   subsequent    </w:t>
      </w:r>
      <w:r>
        <w:t xml:space="preserve">   transient    </w:t>
      </w:r>
      <w:r>
        <w:t xml:space="preserve">   subterranean    </w:t>
      </w:r>
      <w:r>
        <w:t xml:space="preserve">   vehicle    </w:t>
      </w:r>
      <w:r>
        <w:t xml:space="preserve">   depot    </w:t>
      </w:r>
      <w:r>
        <w:t xml:space="preserve">   arrival    </w:t>
      </w:r>
      <w:r>
        <w:t xml:space="preserve">   transcribe    </w:t>
      </w:r>
      <w:r>
        <w:t xml:space="preserve">   subscribe    </w:t>
      </w:r>
      <w:r>
        <w:t xml:space="preserve">   transition    </w:t>
      </w:r>
      <w:r>
        <w:t xml:space="preserve">   subside    </w:t>
      </w:r>
      <w:r>
        <w:t xml:space="preserve">   subtitle    </w:t>
      </w:r>
      <w:r>
        <w:t xml:space="preserve">   transaction    </w:t>
      </w:r>
      <w:r>
        <w:t xml:space="preserve">   subtotal    </w:t>
      </w:r>
      <w:r>
        <w:t xml:space="preserve">   transparent    </w:t>
      </w:r>
      <w:r>
        <w:t xml:space="preserve">   subscription    </w:t>
      </w:r>
      <w:r>
        <w:t xml:space="preserve">   sublet    </w:t>
      </w:r>
      <w:r>
        <w:t xml:space="preserve">   subdivide    </w:t>
      </w:r>
      <w:r>
        <w:t xml:space="preserve">   transfusion    </w:t>
      </w:r>
      <w:r>
        <w:t xml:space="preserve">   transform    </w:t>
      </w:r>
      <w:r>
        <w:t xml:space="preserve">   submarine    </w:t>
      </w:r>
      <w:r>
        <w:t xml:space="preserve">   transplant    </w:t>
      </w:r>
      <w:r>
        <w:t xml:space="preserve">   translate    </w:t>
      </w:r>
      <w:r>
        <w:t xml:space="preserve">   substance    </w:t>
      </w:r>
      <w:r>
        <w:t xml:space="preserve">   suburban    </w:t>
      </w:r>
      <w:r>
        <w:t xml:space="preserve">   submerge    </w:t>
      </w:r>
      <w:r>
        <w:t xml:space="preserve">   transit    </w:t>
      </w:r>
      <w:r>
        <w:t xml:space="preserve">   subway    </w:t>
      </w:r>
      <w:r>
        <w:t xml:space="preserve">   transportation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Unit 3</dc:title>
  <dcterms:created xsi:type="dcterms:W3CDTF">2021-10-11T17:36:31Z</dcterms:created>
  <dcterms:modified xsi:type="dcterms:W3CDTF">2021-10-11T17:36:31Z</dcterms:modified>
</cp:coreProperties>
</file>