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Unit 3:  -able/-ible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worthy of trust; reliable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adjusted easily to varying conditions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story told by Jesus to teach a lesson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capable of making a mistake; imperfect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exist together with something else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within one's budget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capable of being done or accomplished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capable of being eaten or used as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logical and understandable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fear, apprehension, or dread due to awesome, size, difficulty,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Unit 3:  -able/-ible</dc:title>
  <dcterms:created xsi:type="dcterms:W3CDTF">2021-10-11T17:37:24Z</dcterms:created>
  <dcterms:modified xsi:type="dcterms:W3CDTF">2021-10-11T17:37:24Z</dcterms:modified>
</cp:coreProperties>
</file>