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fail to function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or feeling in response to a situation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reciprocal action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campaigns about political or social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 and moral qualities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application of an idea, belief,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out (a past event)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activity or purpose intended for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or process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instance of buying or selling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estimation;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happening or being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(something) active or operative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engaging in physically energetic pursuits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persons profession of acting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5</dc:title>
  <dcterms:created xsi:type="dcterms:W3CDTF">2021-10-11T17:37:45Z</dcterms:created>
  <dcterms:modified xsi:type="dcterms:W3CDTF">2021-10-11T17:37:45Z</dcterms:modified>
</cp:coreProperties>
</file>