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carat    </w:t>
      </w:r>
      <w:r>
        <w:t xml:space="preserve">   caret    </w:t>
      </w:r>
      <w:r>
        <w:t xml:space="preserve">   callus    </w:t>
      </w:r>
      <w:r>
        <w:t xml:space="preserve">   callous    </w:t>
      </w:r>
      <w:r>
        <w:t xml:space="preserve">   capitol    </w:t>
      </w:r>
      <w:r>
        <w:t xml:space="preserve">   capital    </w:t>
      </w:r>
      <w:r>
        <w:t xml:space="preserve">   complement    </w:t>
      </w:r>
      <w:r>
        <w:t xml:space="preserve">   compliment    </w:t>
      </w:r>
      <w:r>
        <w:t xml:space="preserve">   dissent    </w:t>
      </w:r>
      <w:r>
        <w:t xml:space="preserve">   descent    </w:t>
      </w:r>
      <w:r>
        <w:t xml:space="preserve">   faze    </w:t>
      </w:r>
      <w:r>
        <w:t xml:space="preserve">   phase    </w:t>
      </w:r>
      <w:r>
        <w:t xml:space="preserve">   canvass    </w:t>
      </w:r>
      <w:r>
        <w:t xml:space="preserve">   canvas    </w:t>
      </w:r>
      <w:r>
        <w:t xml:space="preserve">   cite    </w:t>
      </w:r>
      <w:r>
        <w:t xml:space="preserve">   site    </w:t>
      </w:r>
      <w:r>
        <w:t xml:space="preserve">   stationery    </w:t>
      </w:r>
      <w:r>
        <w:t xml:space="preserve">   stationary    </w:t>
      </w:r>
      <w:r>
        <w:t xml:space="preserve">   assent    </w:t>
      </w:r>
      <w:r>
        <w:t xml:space="preserve">   ascent    </w:t>
      </w:r>
      <w:r>
        <w:t xml:space="preserve">   isle    </w:t>
      </w:r>
      <w:r>
        <w:t xml:space="preserve">   aisle    </w:t>
      </w:r>
      <w:r>
        <w:t xml:space="preserve">   symbol    </w:t>
      </w:r>
      <w:r>
        <w:t xml:space="preserve">   cymbal    </w:t>
      </w:r>
      <w:r>
        <w:t xml:space="preserve">   coral    </w:t>
      </w:r>
      <w:r>
        <w:t xml:space="preserve">   choral    </w:t>
      </w:r>
      <w:r>
        <w:t xml:space="preserve">   cord    </w:t>
      </w:r>
      <w:r>
        <w:t xml:space="preserve">   chord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Unit 5</dc:title>
  <dcterms:created xsi:type="dcterms:W3CDTF">2021-10-11T17:36:31Z</dcterms:created>
  <dcterms:modified xsi:type="dcterms:W3CDTF">2021-10-11T17:36:31Z</dcterms:modified>
</cp:coreProperties>
</file>