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act, statement, or gift, that intends to show gratitude, respect,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obstruct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or process of receiving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of deceiving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or stream flowing into a larger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shares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for a good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given to a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aware or conscious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 something as being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see, hear, or become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(someone) to believe something that isn't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consent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given, presented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in order to help or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7</dc:title>
  <dcterms:created xsi:type="dcterms:W3CDTF">2021-10-11T17:37:54Z</dcterms:created>
  <dcterms:modified xsi:type="dcterms:W3CDTF">2021-10-11T17:37:54Z</dcterms:modified>
</cp:coreProperties>
</file>