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epilogue    </w:t>
      </w:r>
      <w:r>
        <w:t xml:space="preserve">   prologue    </w:t>
      </w:r>
      <w:r>
        <w:t xml:space="preserve">   etymology    </w:t>
      </w:r>
      <w:r>
        <w:t xml:space="preserve">   logistics    </w:t>
      </w:r>
      <w:r>
        <w:t xml:space="preserve">   archaeology    </w:t>
      </w:r>
      <w:r>
        <w:t xml:space="preserve">   analyze    </w:t>
      </w:r>
      <w:r>
        <w:t xml:space="preserve">   corrode    </w:t>
      </w:r>
      <w:r>
        <w:t xml:space="preserve">   assistant    </w:t>
      </w:r>
      <w:r>
        <w:t xml:space="preserve">   professor    </w:t>
      </w:r>
      <w:r>
        <w:t xml:space="preserve">   fragment    </w:t>
      </w:r>
      <w:r>
        <w:t xml:space="preserve">   trilogy    </w:t>
      </w:r>
      <w:r>
        <w:t xml:space="preserve">   mythology    </w:t>
      </w:r>
      <w:r>
        <w:t xml:space="preserve">   analogy    </w:t>
      </w:r>
      <w:r>
        <w:t xml:space="preserve">   astrology    </w:t>
      </w:r>
      <w:r>
        <w:t xml:space="preserve">   anthology    </w:t>
      </w:r>
      <w:r>
        <w:t xml:space="preserve">   theology    </w:t>
      </w:r>
      <w:r>
        <w:t xml:space="preserve">   meteorology    </w:t>
      </w:r>
      <w:r>
        <w:t xml:space="preserve">   ecology    </w:t>
      </w:r>
      <w:r>
        <w:t xml:space="preserve">   sociology    </w:t>
      </w:r>
      <w:r>
        <w:t xml:space="preserve">   diologue    </w:t>
      </w:r>
      <w:r>
        <w:t xml:space="preserve">   psychology    </w:t>
      </w:r>
      <w:r>
        <w:t xml:space="preserve">   apology    </w:t>
      </w:r>
      <w:r>
        <w:t xml:space="preserve">   biology    </w:t>
      </w:r>
      <w:r>
        <w:t xml:space="preserve">   logic    </w:t>
      </w:r>
      <w:r>
        <w:t xml:space="preserve">   zoology    </w:t>
      </w:r>
      <w:r>
        <w:t xml:space="preserve">   geology    </w:t>
      </w:r>
      <w:r>
        <w:t xml:space="preserve">   technology    </w:t>
      </w:r>
      <w:r>
        <w:t xml:space="preserve">   catalog    </w:t>
      </w:r>
      <w:r>
        <w:t xml:space="preserve">   terminology    </w:t>
      </w:r>
      <w:r>
        <w:t xml:space="preserve">   chronology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8</dc:title>
  <dcterms:created xsi:type="dcterms:W3CDTF">2021-10-11T17:36:32Z</dcterms:created>
  <dcterms:modified xsi:type="dcterms:W3CDTF">2021-10-11T17:36:32Z</dcterms:modified>
</cp:coreProperties>
</file>