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Unit 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wrestle    </w:t>
      </w:r>
      <w:r>
        <w:t xml:space="preserve">   flight    </w:t>
      </w:r>
      <w:r>
        <w:t xml:space="preserve">   whistle    </w:t>
      </w:r>
      <w:r>
        <w:t xml:space="preserve">   unbutton    </w:t>
      </w:r>
      <w:r>
        <w:t xml:space="preserve">   gnaw    </w:t>
      </w:r>
      <w:r>
        <w:t xml:space="preserve">   muscle    </w:t>
      </w:r>
      <w:r>
        <w:t xml:space="preserve">   playwright    </w:t>
      </w:r>
      <w:r>
        <w:t xml:space="preserve">   answer    </w:t>
      </w:r>
      <w:r>
        <w:t xml:space="preserve">   thorough    </w:t>
      </w:r>
      <w:r>
        <w:t xml:space="preserve">   knowledge    </w:t>
      </w:r>
      <w:r>
        <w:t xml:space="preserve">   fudge    </w:t>
      </w:r>
      <w:r>
        <w:t xml:space="preserve">   wrench    </w:t>
      </w:r>
      <w:r>
        <w:t xml:space="preserve">   bomb    </w:t>
      </w:r>
      <w:r>
        <w:t xml:space="preserve">   tomb    </w:t>
      </w:r>
      <w:r>
        <w:t xml:space="preserve">   knuckles    </w:t>
      </w:r>
      <w:r>
        <w:t xml:space="preserve">   rustle    </w:t>
      </w:r>
      <w:r>
        <w:t xml:space="preserve">   scratch    </w:t>
      </w:r>
      <w:r>
        <w:t xml:space="preserve">   match    </w:t>
      </w:r>
      <w:r>
        <w:t xml:space="preserve">   knitting    </w:t>
      </w:r>
      <w:r>
        <w:t xml:space="preserve">   handsome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Silent Letters</dc:title>
  <dcterms:created xsi:type="dcterms:W3CDTF">2021-10-11T17:37:23Z</dcterms:created>
  <dcterms:modified xsi:type="dcterms:W3CDTF">2021-10-11T17:37:23Z</dcterms:modified>
</cp:coreProperties>
</file>