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Variant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inside of a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dishonest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sixth month of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lot of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 is ________ on his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floated through the air.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Claire likes to _______ her buggy when she goes to the grocery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balloon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gave me one ______ so I could buy a snack.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banana is type of 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Variant Vowels</dc:title>
  <dcterms:created xsi:type="dcterms:W3CDTF">2021-10-11T17:37:28Z</dcterms:created>
  <dcterms:modified xsi:type="dcterms:W3CDTF">2021-10-11T17:37:28Z</dcterms:modified>
</cp:coreProperties>
</file>