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piece of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can't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respond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brightly lit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of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disappearing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apple, orange,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moisture in small water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liquid squeezed from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communicate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</dc:title>
  <dcterms:created xsi:type="dcterms:W3CDTF">2021-10-11T17:25:19Z</dcterms:created>
  <dcterms:modified xsi:type="dcterms:W3CDTF">2021-10-11T17:25:19Z</dcterms:modified>
</cp:coreProperties>
</file>