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carrying/moving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panel,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athletic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succeed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after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 mouth, need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took in a sight, seen something on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public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bring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</dc:title>
  <dcterms:created xsi:type="dcterms:W3CDTF">2021-10-11T17:25:21Z</dcterms:created>
  <dcterms:modified xsi:type="dcterms:W3CDTF">2021-10-11T17:25:21Z</dcterms:modified>
</cp:coreProperties>
</file>