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humble, reserved, unexaggerated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to notice something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sadly thoughtful,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intense, sharp, 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satisfied,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all-powerful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influenced by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subtly suggest or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 from one's ancestors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Vocab</dc:title>
  <dcterms:created xsi:type="dcterms:W3CDTF">2021-10-11T17:37:05Z</dcterms:created>
  <dcterms:modified xsi:type="dcterms:W3CDTF">2021-10-11T17:37:05Z</dcterms:modified>
</cp:coreProperties>
</file>