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under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put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put, place,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apart, away, down,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forward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out, former,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look, see,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under,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look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together (as a poem or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inside / within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on top of (above)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after (later)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into (check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toward, against, at,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forward, 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through,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together, with, 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 Crossword Puzzle</dc:title>
  <dcterms:created xsi:type="dcterms:W3CDTF">2021-10-11T17:25:47Z</dcterms:created>
  <dcterms:modified xsi:type="dcterms:W3CDTF">2021-10-11T17:25:47Z</dcterms:modified>
</cp:coreProperties>
</file>