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Vocab. II   List 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SEETHE    </w:t>
      </w:r>
      <w:r>
        <w:t xml:space="preserve">   RECESS    </w:t>
      </w:r>
      <w:r>
        <w:t xml:space="preserve">   MOROSE    </w:t>
      </w:r>
      <w:r>
        <w:t xml:space="preserve">   KNACK    </w:t>
      </w:r>
      <w:r>
        <w:t xml:space="preserve">   INFINITY    </w:t>
      </w:r>
      <w:r>
        <w:t xml:space="preserve">   HOARD    </w:t>
      </w:r>
      <w:r>
        <w:t xml:space="preserve">   DEPRECIATE    </w:t>
      </w:r>
      <w:r>
        <w:t xml:space="preserve">   CREVICE    </w:t>
      </w:r>
      <w:r>
        <w:t xml:space="preserve">   CHAFE    </w:t>
      </w:r>
      <w:r>
        <w:t xml:space="preserve">   BALMY    </w:t>
      </w:r>
      <w:r>
        <w:t xml:space="preserve">   TOMORROW    </w:t>
      </w:r>
      <w:r>
        <w:t xml:space="preserve">   STRETCH    </w:t>
      </w:r>
      <w:r>
        <w:t xml:space="preserve">   SIMILAR    </w:t>
      </w:r>
      <w:r>
        <w:t xml:space="preserve">   OPERATIONS    </w:t>
      </w:r>
      <w:r>
        <w:t xml:space="preserve">   NOBLE    </w:t>
      </w:r>
      <w:r>
        <w:t xml:space="preserve">   LATER    </w:t>
      </w:r>
      <w:r>
        <w:t xml:space="preserve">   KNOWLEDGE    </w:t>
      </w:r>
      <w:r>
        <w:t xml:space="preserve">   INOCULATE    </w:t>
      </w:r>
      <w:r>
        <w:t xml:space="preserve">   HEROES    </w:t>
      </w:r>
      <w:r>
        <w:t xml:space="preserve">   EXPERIMENT    </w:t>
      </w:r>
      <w:r>
        <w:t xml:space="preserve">   EXFOLIATION    </w:t>
      </w:r>
      <w:r>
        <w:t xml:space="preserve">   DURING    </w:t>
      </w:r>
      <w:r>
        <w:t xml:space="preserve">   CONTINOUSLY    </w:t>
      </w:r>
      <w:r>
        <w:t xml:space="preserve">   CONCENTRATE    </w:t>
      </w:r>
      <w:r>
        <w:t xml:space="preserve">   COMPETITOR    </w:t>
      </w:r>
      <w:r>
        <w:t xml:space="preserve">   CAREER    </w:t>
      </w:r>
      <w:r>
        <w:t xml:space="preserve">   CAPPUCCINO    </w:t>
      </w:r>
      <w:r>
        <w:t xml:space="preserve">   BRITAIN    </w:t>
      </w:r>
      <w:r>
        <w:t xml:space="preserve">   ARISE    </w:t>
      </w:r>
      <w:r>
        <w:t xml:space="preserve">   AISLE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Vocab. II   List 22</dc:title>
  <dcterms:created xsi:type="dcterms:W3CDTF">2021-10-11T17:37:45Z</dcterms:created>
  <dcterms:modified xsi:type="dcterms:W3CDTF">2021-10-11T17:37:45Z</dcterms:modified>
</cp:coreProperties>
</file>