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&amp;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criminals _________ and deny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though things are difficult, you should be __________ until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websites aren't very good and are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sister's __________ to her company was on Monday.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_________ and lied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Writings that don't have details and are _____ aren't going to do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______ things you are examining them very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school sometimes they have a speech and ______ teams.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snotty girl acts ____________ and thinks she is better than everybody else.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you're having an ________ you should try and end it before it evolves into somethings bigger.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don't know basic math skills you're not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only use _______ sources when researching.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your writing a __________ is the ending part of your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act ____________ when you're guilty, tell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class she had a ____________ and thought she was correct about the past royals, but she was incorrect.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is a statement that should be able to be argued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friends are people who are loyal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back to ______ your writing is a smart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Friends can be a good or bad _________ on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being a judge in a courtroom, you cannot be ______.</w:t>
            </w:r>
          </w:p>
        </w:tc>
      </w:tr>
    </w:tbl>
    <w:p>
      <w:pPr>
        <w:pStyle w:val="WordBankMedium"/>
      </w:pPr>
      <w:r>
        <w:t xml:space="preserve">   revise    </w:t>
      </w:r>
      <w:r>
        <w:t xml:space="preserve">   valid    </w:t>
      </w:r>
      <w:r>
        <w:t xml:space="preserve">   bias    </w:t>
      </w:r>
      <w:r>
        <w:t xml:space="preserve">   hoax    </w:t>
      </w:r>
      <w:r>
        <w:t xml:space="preserve">   persistent    </w:t>
      </w:r>
      <w:r>
        <w:t xml:space="preserve">   thesis    </w:t>
      </w:r>
      <w:r>
        <w:t xml:space="preserve">   influence    </w:t>
      </w:r>
      <w:r>
        <w:t xml:space="preserve">   vague    </w:t>
      </w:r>
      <w:r>
        <w:t xml:space="preserve">   debate    </w:t>
      </w:r>
      <w:r>
        <w:t xml:space="preserve">   peruse    </w:t>
      </w:r>
      <w:r>
        <w:t xml:space="preserve">   conclusion    </w:t>
      </w:r>
      <w:r>
        <w:t xml:space="preserve">   contradict    </w:t>
      </w:r>
      <w:r>
        <w:t xml:space="preserve">   argument    </w:t>
      </w:r>
      <w:r>
        <w:t xml:space="preserve">   questionable    </w:t>
      </w:r>
      <w:r>
        <w:t xml:space="preserve">   competent    </w:t>
      </w:r>
      <w:r>
        <w:t xml:space="preserve">   condescending    </w:t>
      </w:r>
      <w:r>
        <w:t xml:space="preserve">   misconception    </w:t>
      </w:r>
      <w:r>
        <w:t xml:space="preserve">   dependable    </w:t>
      </w:r>
      <w:r>
        <w:t xml:space="preserve">   misleading    </w:t>
      </w:r>
      <w:r>
        <w:t xml:space="preserve">   affiliation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Vocabulary </dc:title>
  <dcterms:created xsi:type="dcterms:W3CDTF">2021-10-11T17:26:13Z</dcterms:created>
  <dcterms:modified xsi:type="dcterms:W3CDTF">2021-10-11T17:26:13Z</dcterms:modified>
</cp:coreProperties>
</file>