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flies 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grumbled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ashamed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a penalty for bad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bandit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embarrassed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complained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decision about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believe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repeated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Vocabulary List</dc:title>
  <dcterms:created xsi:type="dcterms:W3CDTF">2021-10-11T17:24:46Z</dcterms:created>
  <dcterms:modified xsi:type="dcterms:W3CDTF">2021-10-11T17:24:46Z</dcterms:modified>
</cp:coreProperties>
</file>