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&amp; Vocabulary May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wild animal who is part of the dog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view or thoughts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celebrate this day each year on the anniversary of the day you were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use these to buy things. They are equal to 100 cents.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will find these on trees (singular).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see these things on the road and they tell us how fast we can drive and let us know other road rules.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can read every day to find out the daily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live in a building that has many homes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come this place in the Olympics, you receive a bronze medal.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Somewhere you can write down what you are doing each day and remind yourself of things you have to get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will find these on trees (plural).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&amp; Vocabulary May 2017</dc:title>
  <dcterms:created xsi:type="dcterms:W3CDTF">2021-10-11T17:25:34Z</dcterms:created>
  <dcterms:modified xsi:type="dcterms:W3CDTF">2021-10-11T17:25:34Z</dcterms:modified>
</cp:coreProperties>
</file>