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&amp; Vocabulary Test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Sequestered from company or neighbors; solitary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harmful;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containing the words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Such as must be; impossible to be otherwise; not to be avoided; inevitable.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Cutting off; division; detachment of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strong or stronger; to add strength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desperate manner; without regard to danger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whose wealth is counted by millions of francs, dollars, or pounds; a very rich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day after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tell a falsehood.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comprise in, or reduce to, a summary; to present briefly.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definite manner; with precision; precisely; determinately.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Possessing, or characterized by, courage; brave; bold.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discharge of atmospheric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coming upon, or taking, unawares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Distinct; separate; not the same;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considerable collection of books kept for use, and not as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setting of the mind or thoughts upon a subject; hence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as criticise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complete; 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 Test 4</dc:title>
  <dcterms:created xsi:type="dcterms:W3CDTF">2021-10-11T17:25:09Z</dcterms:created>
  <dcterms:modified xsi:type="dcterms:W3CDTF">2021-10-11T17:25:09Z</dcterms:modified>
</cp:coreProperties>
</file>