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expected or commonplace condition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in length, width, and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happy manner; with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lighter or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expressing or setting forth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electronic device or set for receiving television broadcasts or similar 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Highly unusual or exceptional or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vocation requiring knowledge of some department of learning or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deep sympathy and sorrow for another who is stricken by misfortune, accompanied by a strong desire to alleviate the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stretching or straining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vicious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extreme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Authorization granted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account of some matter, as from one person or source, contrasted with some other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room for; hold without crowding</w:t>
            </w:r>
          </w:p>
        </w:tc>
      </w:tr>
    </w:tbl>
    <w:p>
      <w:pPr>
        <w:pStyle w:val="WordBankMedium"/>
      </w:pPr>
      <w:r>
        <w:t xml:space="preserve">   ordinary    </w:t>
      </w:r>
      <w:r>
        <w:t xml:space="preserve">   extraordinary    </w:t>
      </w:r>
      <w:r>
        <w:t xml:space="preserve">   frantically    </w:t>
      </w:r>
      <w:r>
        <w:t xml:space="preserve">   scornfully    </w:t>
      </w:r>
      <w:r>
        <w:t xml:space="preserve">   savagely    </w:t>
      </w:r>
      <w:r>
        <w:t xml:space="preserve">   accommodate    </w:t>
      </w:r>
      <w:r>
        <w:t xml:space="preserve">   fury    </w:t>
      </w:r>
      <w:r>
        <w:t xml:space="preserve">   illuminate    </w:t>
      </w:r>
      <w:r>
        <w:t xml:space="preserve">   Happily    </w:t>
      </w:r>
      <w:r>
        <w:t xml:space="preserve">   dimension    </w:t>
      </w:r>
      <w:r>
        <w:t xml:space="preserve">   Version    </w:t>
      </w:r>
      <w:r>
        <w:t xml:space="preserve">   tension    </w:t>
      </w:r>
      <w:r>
        <w:t xml:space="preserve">   Television    </w:t>
      </w:r>
      <w:r>
        <w:t xml:space="preserve">   permission    </w:t>
      </w:r>
      <w:r>
        <w:t xml:space="preserve">   expression    </w:t>
      </w:r>
      <w:r>
        <w:t xml:space="preserve">   Profession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Vocabulary</dc:title>
  <dcterms:created xsi:type="dcterms:W3CDTF">2021-10-11T17:25:56Z</dcterms:created>
  <dcterms:modified xsi:type="dcterms:W3CDTF">2021-10-11T17:25:56Z</dcterms:modified>
</cp:coreProperties>
</file>