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calligraphy    </w:t>
      </w:r>
      <w:r>
        <w:t xml:space="preserve">   centimeters    </w:t>
      </w:r>
      <w:r>
        <w:t xml:space="preserve">   detainment    </w:t>
      </w:r>
      <w:r>
        <w:t xml:space="preserve">   encourage    </w:t>
      </w:r>
      <w:r>
        <w:t xml:space="preserve">   gigantic    </w:t>
      </w:r>
      <w:r>
        <w:t xml:space="preserve">   indisputable    </w:t>
      </w:r>
      <w:r>
        <w:t xml:space="preserve">   intervene    </w:t>
      </w:r>
      <w:r>
        <w:t xml:space="preserve">   junction    </w:t>
      </w:r>
      <w:r>
        <w:t xml:space="preserve">   Justify    </w:t>
      </w:r>
      <w:r>
        <w:t xml:space="preserve">   minimize    </w:t>
      </w:r>
      <w:r>
        <w:t xml:space="preserve">   obstruction    </w:t>
      </w:r>
      <w:r>
        <w:t xml:space="preserve">   possessive    </w:t>
      </w:r>
      <w:r>
        <w:t xml:space="preserve">   resentment    </w:t>
      </w:r>
      <w:r>
        <w:t xml:space="preserve">   sanitary    </w:t>
      </w:r>
      <w:r>
        <w:t xml:space="preserve">   sentiment    </w:t>
      </w:r>
      <w:r>
        <w:t xml:space="preserve">   synchronize    </w:t>
      </w:r>
      <w:r>
        <w:t xml:space="preserve">   thoroughly    </w:t>
      </w:r>
      <w:r>
        <w:t xml:space="preserve">   transmitter    </w:t>
      </w:r>
      <w:r>
        <w:t xml:space="preserve">   ungainly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Vocabulary</dc:title>
  <dcterms:created xsi:type="dcterms:W3CDTF">2021-10-11T17:26:01Z</dcterms:created>
  <dcterms:modified xsi:type="dcterms:W3CDTF">2021-10-11T17:26:01Z</dcterms:modified>
</cp:coreProperties>
</file>