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warden    </w:t>
      </w:r>
      <w:r>
        <w:t xml:space="preserve">   quarter    </w:t>
      </w:r>
      <w:r>
        <w:t xml:space="preserve">   thwart    </w:t>
      </w:r>
      <w:r>
        <w:t xml:space="preserve">   swarthy    </w:t>
      </w:r>
      <w:r>
        <w:t xml:space="preserve">   quartz    </w:t>
      </w:r>
      <w:r>
        <w:t xml:space="preserve">   neighbour    </w:t>
      </w:r>
      <w:r>
        <w:t xml:space="preserve">   sleigh    </w:t>
      </w:r>
      <w:r>
        <w:t xml:space="preserve">   freight    </w:t>
      </w:r>
      <w:r>
        <w:t xml:space="preserve">   weight    </w:t>
      </w:r>
      <w:r>
        <w:t xml:space="preserve">   seethe    </w:t>
      </w:r>
      <w:r>
        <w:t xml:space="preserve">   corroboree    </w:t>
      </w:r>
      <w:r>
        <w:t xml:space="preserve">   refugee    </w:t>
      </w:r>
      <w:r>
        <w:t xml:space="preserve">   freesia    </w:t>
      </w:r>
      <w:r>
        <w:t xml:space="preserve">   pioneer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WA</dc:title>
  <dcterms:created xsi:type="dcterms:W3CDTF">2021-10-11T17:38:06Z</dcterms:created>
  <dcterms:modified xsi:type="dcterms:W3CDTF">2021-10-11T17:38:06Z</dcterms:modified>
</cp:coreProperties>
</file>