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WWSSY6T4W7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identifying something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view or judgement formed about something, not necessarily based on fact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regular payment made by the state to a person who is above retirement age or who has a disability and cannot financially support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striving to gain or win something by defeating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or verbal request inviting someone to go somewhere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which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direction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detaining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picture illustrating a story within a book, magazine or other reading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combination of statements ideas or features that are opposing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 of collecting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receiving or giving systematic instruction.  An enlightening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or account that makes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idea, feeling or opinion about something or someone, especially formed without conscious thought or on the basis of little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will soak up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 or finish of an event process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conclusion or resolution reached after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deceptive appearance or impression.  A false idea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sentenced word or expression that is delivered in a way that required an answer to elicit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reviving someone from unconsciousness or impending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WWSSY6T4W7</dc:title>
  <dcterms:created xsi:type="dcterms:W3CDTF">2021-10-11T17:46:19Z</dcterms:created>
  <dcterms:modified xsi:type="dcterms:W3CDTF">2021-10-11T17:46:19Z</dcterms:modified>
</cp:coreProperties>
</file>