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movie characters wouldn't hear from their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a [iece of art that intrest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movie characters could har in the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subject to do with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apart of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a way to do something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are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play where the people are watching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10</dc:title>
  <dcterms:created xsi:type="dcterms:W3CDTF">2021-10-11T17:38:06Z</dcterms:created>
  <dcterms:modified xsi:type="dcterms:W3CDTF">2021-10-11T17:38:06Z</dcterms:modified>
</cp:coreProperties>
</file>