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someone or something is located or has been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for cutting cloth, paper, and other material, consisting of two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regret for something that one has done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wished for as being an attractive, useful, or necessary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 when one is not working or occupied;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of worry, nervousness, or unease.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instance of one moving object or person striking violently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item of food in the form of a cylindrical length of minced pork or other meat encased in a skin, typically sold raw to be grilled or fried before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gives advice in a particular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reason or explanation given to justify a fault or offence.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rubbing and kneading of muscles and joints of the body with the hands, especially to relieve tension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of structure or function in a human, animal, or plant, especially one that produces specific symptoms or that affects a specific location and is not simply a direct result of physical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thing that gives rise to an action, phenomenon,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activity requiring physical effort, carried out to sustain or improve health and fitness.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normal conditions; generally.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thick oily substance, especially as used as a lubricant.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conclusion or resolution reached after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waterless, desolate area of land with little or no vegetation, typically one covered with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surround or close off on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approval or praise expressed by clapping.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happy satisfaction and enjoyment.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arrange systematically;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become unable to find something or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10</dc:title>
  <dcterms:created xsi:type="dcterms:W3CDTF">2021-10-11T17:38:33Z</dcterms:created>
  <dcterms:modified xsi:type="dcterms:W3CDTF">2021-10-11T17:38:33Z</dcterms:modified>
</cp:coreProperties>
</file>