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Week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Guilty of wicked or criminal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twist and squirm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sorrow and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intense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carefull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loose or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texture like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physical power intending to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10 Crossword</dc:title>
  <dcterms:created xsi:type="dcterms:W3CDTF">2021-10-11T17:37:12Z</dcterms:created>
  <dcterms:modified xsi:type="dcterms:W3CDTF">2021-10-11T17:37:12Z</dcterms:modified>
</cp:coreProperties>
</file>