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buffoonery    </w:t>
      </w:r>
      <w:r>
        <w:t xml:space="preserve">   symmetrical    </w:t>
      </w:r>
      <w:r>
        <w:t xml:space="preserve">   allusion    </w:t>
      </w:r>
      <w:r>
        <w:t xml:space="preserve">   medallion    </w:t>
      </w:r>
      <w:r>
        <w:t xml:space="preserve">   intellectual    </w:t>
      </w:r>
      <w:r>
        <w:t xml:space="preserve">   immortal    </w:t>
      </w:r>
      <w:r>
        <w:t xml:space="preserve">   silhouette    </w:t>
      </w:r>
      <w:r>
        <w:t xml:space="preserve">   bellicose    </w:t>
      </w:r>
      <w:r>
        <w:t xml:space="preserve">   cordially    </w:t>
      </w:r>
      <w:r>
        <w:t xml:space="preserve">   imminent    </w:t>
      </w:r>
      <w:r>
        <w:t xml:space="preserve">   millennium    </w:t>
      </w:r>
      <w:r>
        <w:t xml:space="preserve">   intelligible    </w:t>
      </w:r>
      <w:r>
        <w:t xml:space="preserve">   immersion    </w:t>
      </w:r>
      <w:r>
        <w:t xml:space="preserve">   pirouette    </w:t>
      </w:r>
      <w:r>
        <w:t xml:space="preserve">   plaintiff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Week 1</dc:title>
  <dcterms:created xsi:type="dcterms:W3CDTF">2021-10-11T17:37:52Z</dcterms:created>
  <dcterms:modified xsi:type="dcterms:W3CDTF">2021-10-11T17:37:52Z</dcterms:modified>
</cp:coreProperties>
</file>