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dynamic    </w:t>
      </w:r>
      <w:r>
        <w:t xml:space="preserve">   dialogue    </w:t>
      </w:r>
      <w:r>
        <w:t xml:space="preserve">   aggressive    </w:t>
      </w:r>
      <w:r>
        <w:t xml:space="preserve">   during    </w:t>
      </w:r>
      <w:r>
        <w:t xml:space="preserve">   different    </w:t>
      </w:r>
      <w:r>
        <w:t xml:space="preserve">   debt    </w:t>
      </w:r>
      <w:r>
        <w:t xml:space="preserve">   dangerous    </w:t>
      </w:r>
      <w:r>
        <w:t xml:space="preserve">   daily    </w:t>
      </w:r>
      <w:r>
        <w:t xml:space="preserve">   muscle    </w:t>
      </w:r>
      <w:r>
        <w:t xml:space="preserve">   mortgage    </w:t>
      </w:r>
      <w:r>
        <w:t xml:space="preserve">   mysterious    </w:t>
      </w:r>
      <w:r>
        <w:t xml:space="preserve">   misspell    </w:t>
      </w:r>
      <w:r>
        <w:t xml:space="preserve">   mischievous    </w:t>
      </w:r>
      <w:r>
        <w:t xml:space="preserve">   millionaire    </w:t>
      </w:r>
      <w:r>
        <w:t xml:space="preserve">   manufacture    </w:t>
      </w:r>
      <w:r>
        <w:t xml:space="preserve">   management    </w:t>
      </w:r>
      <w:r>
        <w:t xml:space="preserve">   manageable    </w:t>
      </w:r>
      <w:r>
        <w:t xml:space="preserve">   maintenance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1</dc:title>
  <dcterms:created xsi:type="dcterms:W3CDTF">2021-10-11T17:37:55Z</dcterms:created>
  <dcterms:modified xsi:type="dcterms:W3CDTF">2021-10-11T17:37:55Z</dcterms:modified>
</cp:coreProperties>
</file>