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a compass, it's accross from 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that comes before Barry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women wear to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and Charlie want to watch TV __________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need my spelling test _________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stop sitting, you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way that insects and some animals travel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insect with two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happens when you've done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and Charlie are _______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butterfly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immediately after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1</dc:title>
  <dcterms:created xsi:type="dcterms:W3CDTF">2021-10-11T17:37:45Z</dcterms:created>
  <dcterms:modified xsi:type="dcterms:W3CDTF">2021-10-11T17:37:45Z</dcterms:modified>
</cp:coreProperties>
</file>