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oppressive absolute power and authority exerted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foretell from signs or symptoms : to give an indication of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extreme discouragement, dejection, or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work with or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dignity or sobriety of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 the content or quality of (a metal or 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strict disciplinarian : a person who stresses a rigid adherence to the details of forms and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prayer, petition, or entreaty in favor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requiring or exhibiting knowledge that is restricted to a small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(such as a person, situation, or action) having seemingly contradictory qualities or phases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 temperate; especially given to excessive use of intoxicating liquors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or indicating a liking for companionship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typical example or pattern of something;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concerted or violent attack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bad-tempered or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history of a linguistic form (such as a word) shown by tracing its development since its earliest recorded occurrence in the language where it is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</dc:title>
  <dcterms:created xsi:type="dcterms:W3CDTF">2021-10-11T17:37:56Z</dcterms:created>
  <dcterms:modified xsi:type="dcterms:W3CDTF">2021-10-11T17:37:56Z</dcterms:modified>
</cp:coreProperties>
</file>