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1: -ant/ -able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adaptable    </w:t>
      </w:r>
      <w:r>
        <w:t xml:space="preserve">   agreeable    </w:t>
      </w:r>
      <w:r>
        <w:t xml:space="preserve">   approachable    </w:t>
      </w:r>
      <w:r>
        <w:t xml:space="preserve">   assistant    </w:t>
      </w:r>
      <w:r>
        <w:t xml:space="preserve">   distant    </w:t>
      </w:r>
      <w:r>
        <w:t xml:space="preserve">   excitable    </w:t>
      </w:r>
      <w:r>
        <w:t xml:space="preserve">   habitant    </w:t>
      </w:r>
      <w:r>
        <w:t xml:space="preserve">   honorable    </w:t>
      </w:r>
      <w:r>
        <w:t xml:space="preserve">   important    </w:t>
      </w:r>
      <w:r>
        <w:t xml:space="preserve">   loveable    </w:t>
      </w:r>
      <w:r>
        <w:t xml:space="preserve">   participant    </w:t>
      </w:r>
      <w:r>
        <w:t xml:space="preserve">   pleasant    </w:t>
      </w:r>
      <w:r>
        <w:t xml:space="preserve">   portable    </w:t>
      </w:r>
      <w:r>
        <w:t xml:space="preserve">   preventable    </w:t>
      </w:r>
      <w:r>
        <w:t xml:space="preserve">   resistant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1: -ant/ -able Suffixes</dc:title>
  <dcterms:created xsi:type="dcterms:W3CDTF">2021-10-11T17:38:11Z</dcterms:created>
  <dcterms:modified xsi:type="dcterms:W3CDTF">2021-10-11T17:38:11Z</dcterms:modified>
</cp:coreProperties>
</file>