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20</w:t>
      </w:r>
    </w:p>
    <w:p>
      <w:pPr>
        <w:pStyle w:val="Questions"/>
      </w:pPr>
      <w:r>
        <w:t xml:space="preserve">1. TAMLOIPD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LBLLSEAY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FDEMEA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IVETDR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YMEDACA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VTLIARI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CSOUPUIGNA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CPOY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SNHUIP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LAEGLE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MOYALCDPI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LYACLISB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MTAERODYFA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DRENIIOVS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DIACEMCA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TRAIYILTIV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20</dc:title>
  <dcterms:created xsi:type="dcterms:W3CDTF">2021-10-11T17:37:54Z</dcterms:created>
  <dcterms:modified xsi:type="dcterms:W3CDTF">2021-10-11T17:37:54Z</dcterms:modified>
</cp:coreProperties>
</file>