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Spelling Week #20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assigned, designated or set apart by authority.</w:t>
            </w:r>
            <w:r>
              <w:rPr>
                <w:b w:val="true"/>
                <w:bCs w:val="true"/>
              </w:rPr>
            </w:r>
          </w:p>
        </w:tc>
        <w:tc>
          <w:p>
            <w:pPr>
              <w:pStyle w:val="Questions"/>
            </w:pPr>
            <w:r>
              <w:rPr>
                <w:b w:val="true"/>
                <w:bCs w:val="true"/>
              </w:rPr>
              <w:t xml:space="preserve">A. </w:t>
            </w:r>
            <w:r>
              <w:t xml:space="preserve">correctional</w:t>
            </w:r>
          </w:p>
        </w:tc>
      </w:tr>
      <w:tr>
        <w:tc>
          <w:p>
            <w:pPr>
              <w:pStyle w:val="Questions"/>
            </w:pPr>
            <w:r>
              <w:rPr>
                <w:b w:val="true"/>
                <w:bCs w:val="true"/>
              </w:rPr>
              <w:t xml:space="preserve">2. </w:t>
            </w:r>
            <w:r>
              <w:t xml:space="preserve">people who govern kingdoms when the sovereigns are not able to govern because they are too young or ill or are away.</w:t>
            </w:r>
            <w:r>
              <w:rPr>
                <w:b w:val="true"/>
                <w:bCs w:val="true"/>
              </w:rPr>
            </w:r>
          </w:p>
        </w:tc>
        <w:tc>
          <w:p>
            <w:pPr>
              <w:pStyle w:val="Questions"/>
            </w:pPr>
            <w:r>
              <w:rPr>
                <w:b w:val="true"/>
                <w:bCs w:val="true"/>
              </w:rPr>
              <w:t xml:space="preserve">B. </w:t>
            </w:r>
            <w:r>
              <w:t xml:space="preserve">sconces</w:t>
            </w:r>
          </w:p>
        </w:tc>
      </w:tr>
      <w:tr>
        <w:tc>
          <w:p>
            <w:pPr>
              <w:pStyle w:val="Questions"/>
            </w:pPr>
            <w:r>
              <w:rPr>
                <w:b w:val="true"/>
                <w:bCs w:val="true"/>
              </w:rPr>
              <w:t xml:space="preserve">3. </w:t>
            </w:r>
            <w:r>
              <w:t xml:space="preserve">a violation by failure to follow, observe or obey.</w:t>
            </w:r>
            <w:r>
              <w:rPr>
                <w:b w:val="true"/>
                <w:bCs w:val="true"/>
              </w:rPr>
            </w:r>
          </w:p>
        </w:tc>
        <w:tc>
          <w:p>
            <w:pPr>
              <w:pStyle w:val="Questions"/>
            </w:pPr>
            <w:r>
              <w:rPr>
                <w:b w:val="true"/>
                <w:bCs w:val="true"/>
              </w:rPr>
              <w:t xml:space="preserve">C. </w:t>
            </w:r>
            <w:r>
              <w:t xml:space="preserve">instantaneous</w:t>
            </w:r>
          </w:p>
        </w:tc>
      </w:tr>
      <w:tr>
        <w:tc>
          <w:p>
            <w:pPr>
              <w:pStyle w:val="Questions"/>
            </w:pPr>
            <w:r>
              <w:rPr>
                <w:b w:val="true"/>
                <w:bCs w:val="true"/>
              </w:rPr>
              <w:t xml:space="preserve">4. </w:t>
            </w:r>
            <w:r>
              <w:t xml:space="preserve">of or relating to the ocean extending from western North America and western South America to eastern Asia and Australia.</w:t>
            </w:r>
            <w:r>
              <w:rPr>
                <w:b w:val="true"/>
                <w:bCs w:val="true"/>
              </w:rPr>
            </w:r>
          </w:p>
        </w:tc>
        <w:tc>
          <w:p>
            <w:pPr>
              <w:pStyle w:val="Questions"/>
            </w:pPr>
            <w:r>
              <w:rPr>
                <w:b w:val="true"/>
                <w:bCs w:val="true"/>
              </w:rPr>
              <w:t xml:space="preserve">D. </w:t>
            </w:r>
            <w:r>
              <w:t xml:space="preserve">appointed</w:t>
            </w:r>
          </w:p>
        </w:tc>
      </w:tr>
      <w:tr>
        <w:tc>
          <w:p>
            <w:pPr>
              <w:pStyle w:val="Questions"/>
            </w:pPr>
            <w:r>
              <w:rPr>
                <w:b w:val="true"/>
                <w:bCs w:val="true"/>
              </w:rPr>
              <w:t xml:space="preserve">5. </w:t>
            </w:r>
            <w:r>
              <w:t xml:space="preserve">an act that confirms, validates or asserts something as true : a positive assertion.</w:t>
            </w:r>
            <w:r>
              <w:rPr>
                <w:b w:val="true"/>
                <w:bCs w:val="true"/>
              </w:rPr>
            </w:r>
          </w:p>
        </w:tc>
        <w:tc>
          <w:p>
            <w:pPr>
              <w:pStyle w:val="Questions"/>
            </w:pPr>
            <w:r>
              <w:rPr>
                <w:b w:val="true"/>
                <w:bCs w:val="true"/>
              </w:rPr>
              <w:t xml:space="preserve">E. </w:t>
            </w:r>
            <w:r>
              <w:t xml:space="preserve">cypher</w:t>
            </w:r>
          </w:p>
        </w:tc>
      </w:tr>
      <w:tr>
        <w:tc>
          <w:p>
            <w:pPr>
              <w:pStyle w:val="Questions"/>
            </w:pPr>
            <w:r>
              <w:rPr>
                <w:b w:val="true"/>
                <w:bCs w:val="true"/>
              </w:rPr>
              <w:t xml:space="preserve">6. </w:t>
            </w:r>
            <w:r>
              <w:t xml:space="preserve">a method of transforming a text in order to conceal its meaning by substituting or rearranging letters.</w:t>
            </w:r>
            <w:r>
              <w:rPr>
                <w:b w:val="true"/>
                <w:bCs w:val="true"/>
              </w:rPr>
            </w:r>
          </w:p>
        </w:tc>
        <w:tc>
          <w:p>
            <w:pPr>
              <w:pStyle w:val="Questions"/>
            </w:pPr>
            <w:r>
              <w:rPr>
                <w:b w:val="true"/>
                <w:bCs w:val="true"/>
              </w:rPr>
              <w:t xml:space="preserve">F. </w:t>
            </w:r>
            <w:r>
              <w:t xml:space="preserve">segregation</w:t>
            </w:r>
          </w:p>
        </w:tc>
      </w:tr>
      <w:tr>
        <w:tc>
          <w:p>
            <w:pPr>
              <w:pStyle w:val="Questions"/>
            </w:pPr>
            <w:r>
              <w:rPr>
                <w:b w:val="true"/>
                <w:bCs w:val="true"/>
              </w:rPr>
              <w:t xml:space="preserve">7. </w:t>
            </w:r>
            <w:r>
              <w:t xml:space="preserve">performance of executive duties : management.</w:t>
            </w:r>
            <w:r>
              <w:rPr>
                <w:b w:val="true"/>
                <w:bCs w:val="true"/>
              </w:rPr>
            </w:r>
          </w:p>
        </w:tc>
        <w:tc>
          <w:p>
            <w:pPr>
              <w:pStyle w:val="Questions"/>
            </w:pPr>
            <w:r>
              <w:rPr>
                <w:b w:val="true"/>
                <w:bCs w:val="true"/>
              </w:rPr>
              <w:t xml:space="preserve">G. </w:t>
            </w:r>
            <w:r>
              <w:t xml:space="preserve">scavenger</w:t>
            </w:r>
          </w:p>
        </w:tc>
      </w:tr>
      <w:tr>
        <w:tc>
          <w:p>
            <w:pPr>
              <w:pStyle w:val="Questions"/>
            </w:pPr>
            <w:r>
              <w:rPr>
                <w:b w:val="true"/>
                <w:bCs w:val="true"/>
              </w:rPr>
              <w:t xml:space="preserve">8. </w:t>
            </w:r>
            <w:r>
              <w:t xml:space="preserve">a branch of mathematics that deals with the measurement, properties, and relationships of points, lines, angles, surfaces and solids.</w:t>
            </w:r>
            <w:r>
              <w:rPr>
                <w:b w:val="true"/>
                <w:bCs w:val="true"/>
              </w:rPr>
            </w:r>
          </w:p>
        </w:tc>
        <w:tc>
          <w:p>
            <w:pPr>
              <w:pStyle w:val="Questions"/>
            </w:pPr>
            <w:r>
              <w:rPr>
                <w:b w:val="true"/>
                <w:bCs w:val="true"/>
              </w:rPr>
              <w:t xml:space="preserve">H. </w:t>
            </w:r>
            <w:r>
              <w:t xml:space="preserve">Chesapeake</w:t>
            </w:r>
          </w:p>
        </w:tc>
      </w:tr>
      <w:tr>
        <w:tc>
          <w:p>
            <w:pPr>
              <w:pStyle w:val="Questions"/>
            </w:pPr>
            <w:r>
              <w:rPr>
                <w:b w:val="true"/>
                <w:bCs w:val="true"/>
              </w:rPr>
              <w:t xml:space="preserve">9. </w:t>
            </w:r>
            <w:r>
              <w:t xml:space="preserve">one right after the other often with small intervening intervals.</w:t>
            </w:r>
            <w:r>
              <w:rPr>
                <w:b w:val="true"/>
                <w:bCs w:val="true"/>
              </w:rPr>
            </w:r>
          </w:p>
        </w:tc>
        <w:tc>
          <w:p>
            <w:pPr>
              <w:pStyle w:val="Questions"/>
            </w:pPr>
            <w:r>
              <w:rPr>
                <w:b w:val="true"/>
                <w:bCs w:val="true"/>
              </w:rPr>
              <w:t xml:space="preserve">I. </w:t>
            </w:r>
            <w:r>
              <w:t xml:space="preserve">consecutive</w:t>
            </w:r>
          </w:p>
        </w:tc>
      </w:tr>
      <w:tr>
        <w:tc>
          <w:p>
            <w:pPr>
              <w:pStyle w:val="Questions"/>
            </w:pPr>
            <w:r>
              <w:rPr>
                <w:b w:val="true"/>
                <w:bCs w:val="true"/>
              </w:rPr>
              <w:t xml:space="preserve">10. </w:t>
            </w:r>
            <w:r>
              <w:t xml:space="preserve">an organism that typically feeds on refuse or carrion.</w:t>
            </w:r>
            <w:r>
              <w:rPr>
                <w:b w:val="true"/>
                <w:bCs w:val="true"/>
              </w:rPr>
            </w:r>
          </w:p>
        </w:tc>
        <w:tc>
          <w:p>
            <w:pPr>
              <w:pStyle w:val="Questions"/>
            </w:pPr>
            <w:r>
              <w:rPr>
                <w:b w:val="true"/>
                <w:bCs w:val="true"/>
              </w:rPr>
              <w:t xml:space="preserve">J. </w:t>
            </w:r>
            <w:r>
              <w:t xml:space="preserve">geometry</w:t>
            </w:r>
          </w:p>
        </w:tc>
      </w:tr>
      <w:tr>
        <w:tc>
          <w:p>
            <w:pPr>
              <w:pStyle w:val="Questions"/>
            </w:pPr>
            <w:r>
              <w:rPr>
                <w:b w:val="true"/>
                <w:bCs w:val="true"/>
              </w:rPr>
              <w:t xml:space="preserve">11. </w:t>
            </w:r>
            <w:r>
              <w:t xml:space="preserve">the quality or state of having or showing a tendency to react aggressively to any real or imagined criticism.</w:t>
            </w:r>
            <w:r>
              <w:rPr>
                <w:b w:val="true"/>
                <w:bCs w:val="true"/>
              </w:rPr>
            </w:r>
          </w:p>
        </w:tc>
        <w:tc>
          <w:p>
            <w:pPr>
              <w:pStyle w:val="Questions"/>
            </w:pPr>
            <w:r>
              <w:rPr>
                <w:b w:val="true"/>
                <w:bCs w:val="true"/>
              </w:rPr>
              <w:t xml:space="preserve">K. </w:t>
            </w:r>
            <w:r>
              <w:t xml:space="preserve">aerospace</w:t>
            </w:r>
          </w:p>
        </w:tc>
      </w:tr>
      <w:tr>
        <w:tc>
          <w:p>
            <w:pPr>
              <w:pStyle w:val="Questions"/>
            </w:pPr>
            <w:r>
              <w:rPr>
                <w:b w:val="true"/>
                <w:bCs w:val="true"/>
              </w:rPr>
              <w:t xml:space="preserve">12. </w:t>
            </w:r>
            <w:r>
              <w:t xml:space="preserve">plant life or total plant cover (as of an area, forest or prairie).</w:t>
            </w:r>
            <w:r>
              <w:rPr>
                <w:b w:val="true"/>
                <w:bCs w:val="true"/>
              </w:rPr>
            </w:r>
          </w:p>
        </w:tc>
        <w:tc>
          <w:p>
            <w:pPr>
              <w:pStyle w:val="Questions"/>
            </w:pPr>
            <w:r>
              <w:rPr>
                <w:b w:val="true"/>
                <w:bCs w:val="true"/>
              </w:rPr>
              <w:t xml:space="preserve">L. </w:t>
            </w:r>
            <w:r>
              <w:t xml:space="preserve">infraction</w:t>
            </w:r>
          </w:p>
        </w:tc>
      </w:tr>
      <w:tr>
        <w:tc>
          <w:p>
            <w:pPr>
              <w:pStyle w:val="Questions"/>
            </w:pPr>
            <w:r>
              <w:rPr>
                <w:b w:val="true"/>
                <w:bCs w:val="true"/>
              </w:rPr>
              <w:t xml:space="preserve">13. </w:t>
            </w:r>
            <w:r>
              <w:t xml:space="preserve">ornamental electric light fixtures for a wall that look like bracket candlesticks or groups of candlesticks.</w:t>
            </w:r>
            <w:r>
              <w:rPr>
                <w:b w:val="true"/>
                <w:bCs w:val="true"/>
              </w:rPr>
            </w:r>
          </w:p>
        </w:tc>
        <w:tc>
          <w:p>
            <w:pPr>
              <w:pStyle w:val="Questions"/>
            </w:pPr>
            <w:r>
              <w:rPr>
                <w:b w:val="true"/>
                <w:bCs w:val="true"/>
              </w:rPr>
              <w:t xml:space="preserve">M. </w:t>
            </w:r>
            <w:r>
              <w:t xml:space="preserve">defensiveness</w:t>
            </w:r>
          </w:p>
        </w:tc>
      </w:tr>
      <w:tr>
        <w:tc>
          <w:p>
            <w:pPr>
              <w:pStyle w:val="Questions"/>
            </w:pPr>
            <w:r>
              <w:rPr>
                <w:b w:val="true"/>
                <w:bCs w:val="true"/>
              </w:rPr>
              <w:t xml:space="preserve">14. </w:t>
            </w:r>
            <w:r>
              <w:t xml:space="preserve">one of a race of giants in Greek mythology with a single eye in the middle of the forehead.</w:t>
            </w:r>
            <w:r>
              <w:rPr>
                <w:b w:val="true"/>
                <w:bCs w:val="true"/>
              </w:rPr>
            </w:r>
          </w:p>
        </w:tc>
        <w:tc>
          <w:p>
            <w:pPr>
              <w:pStyle w:val="Questions"/>
            </w:pPr>
            <w:r>
              <w:rPr>
                <w:b w:val="true"/>
                <w:bCs w:val="true"/>
              </w:rPr>
              <w:t xml:space="preserve">N. </w:t>
            </w:r>
            <w:r>
              <w:t xml:space="preserve">regents</w:t>
            </w:r>
          </w:p>
        </w:tc>
      </w:tr>
      <w:tr>
        <w:tc>
          <w:p>
            <w:pPr>
              <w:pStyle w:val="Questions"/>
            </w:pPr>
            <w:r>
              <w:rPr>
                <w:b w:val="true"/>
                <w:bCs w:val="true"/>
              </w:rPr>
              <w:t xml:space="preserve">15. </w:t>
            </w:r>
            <w:r>
              <w:t xml:space="preserve">of or relating to the earth's atmosphere and beyond, to vehicles used in that region or the manufacture of such vehicles, or to travel in that region.</w:t>
            </w:r>
            <w:r>
              <w:rPr>
                <w:b w:val="true"/>
                <w:bCs w:val="true"/>
              </w:rPr>
            </w:r>
          </w:p>
        </w:tc>
        <w:tc>
          <w:p>
            <w:pPr>
              <w:pStyle w:val="Questions"/>
            </w:pPr>
            <w:r>
              <w:rPr>
                <w:b w:val="true"/>
                <w:bCs w:val="true"/>
              </w:rPr>
              <w:t xml:space="preserve">O. </w:t>
            </w:r>
            <w:r>
              <w:t xml:space="preserve">vegetation</w:t>
            </w:r>
          </w:p>
        </w:tc>
      </w:tr>
      <w:tr>
        <w:tc>
          <w:p>
            <w:pPr>
              <w:pStyle w:val="Questions"/>
            </w:pPr>
            <w:r>
              <w:rPr>
                <w:b w:val="true"/>
                <w:bCs w:val="true"/>
              </w:rPr>
              <w:t xml:space="preserve">16. </w:t>
            </w:r>
            <w:r>
              <w:t xml:space="preserve">dealing with the treatment of offenders through a program involving custody, parole and probation.</w:t>
            </w:r>
            <w:r>
              <w:rPr>
                <w:b w:val="true"/>
                <w:bCs w:val="true"/>
              </w:rPr>
            </w:r>
          </w:p>
        </w:tc>
        <w:tc>
          <w:p>
            <w:pPr>
              <w:pStyle w:val="Questions"/>
            </w:pPr>
            <w:r>
              <w:rPr>
                <w:b w:val="true"/>
                <w:bCs w:val="true"/>
              </w:rPr>
              <w:t xml:space="preserve">P. </w:t>
            </w:r>
            <w:r>
              <w:t xml:space="preserve">Pacific</w:t>
            </w:r>
          </w:p>
        </w:tc>
      </w:tr>
      <w:tr>
        <w:tc>
          <w:p>
            <w:pPr>
              <w:pStyle w:val="Questions"/>
            </w:pPr>
            <w:r>
              <w:rPr>
                <w:b w:val="true"/>
                <w:bCs w:val="true"/>
              </w:rPr>
              <w:t xml:space="preserve">17. </w:t>
            </w:r>
            <w:r>
              <w:t xml:space="preserve">the separation of a group of people based on their race, class, or ethnic group by such means as restricting where they live, the people with whom they interact, and which schools they can attend.</w:t>
            </w:r>
            <w:r>
              <w:rPr>
                <w:b w:val="true"/>
                <w:bCs w:val="true"/>
              </w:rPr>
            </w:r>
          </w:p>
        </w:tc>
        <w:tc>
          <w:p>
            <w:pPr>
              <w:pStyle w:val="Questions"/>
            </w:pPr>
            <w:r>
              <w:rPr>
                <w:b w:val="true"/>
                <w:bCs w:val="true"/>
              </w:rPr>
              <w:t xml:space="preserve">Q. </w:t>
            </w:r>
            <w:r>
              <w:t xml:space="preserve">Cyclops</w:t>
            </w:r>
          </w:p>
        </w:tc>
      </w:tr>
      <w:tr>
        <w:tc>
          <w:p>
            <w:pPr>
              <w:pStyle w:val="Questions"/>
            </w:pPr>
            <w:r>
              <w:rPr>
                <w:b w:val="true"/>
                <w:bCs w:val="true"/>
              </w:rPr>
              <w:t xml:space="preserve">18. </w:t>
            </w:r>
            <w:r>
              <w:t xml:space="preserve">done, occurring or acting without any perceptible duration of time.</w:t>
            </w:r>
            <w:r>
              <w:rPr>
                <w:b w:val="true"/>
                <w:bCs w:val="true"/>
              </w:rPr>
            </w:r>
          </w:p>
        </w:tc>
        <w:tc>
          <w:p>
            <w:pPr>
              <w:pStyle w:val="Questions"/>
            </w:pPr>
            <w:r>
              <w:rPr>
                <w:b w:val="true"/>
                <w:bCs w:val="true"/>
              </w:rPr>
              <w:t xml:space="preserve">R. </w:t>
            </w:r>
            <w:r>
              <w:t xml:space="preserve">affirmation</w:t>
            </w:r>
          </w:p>
        </w:tc>
      </w:tr>
      <w:tr>
        <w:tc>
          <w:p>
            <w:pPr>
              <w:pStyle w:val="Questions"/>
            </w:pPr>
            <w:r>
              <w:rPr>
                <w:b w:val="true"/>
                <w:bCs w:val="true"/>
              </w:rPr>
              <w:t xml:space="preserve">19. </w:t>
            </w:r>
            <w:r>
              <w:t xml:space="preserve">a sensation of stomach discomfort usually associated with an urge to retch or vomit.</w:t>
            </w:r>
            <w:r>
              <w:rPr>
                <w:b w:val="true"/>
                <w:bCs w:val="true"/>
              </w:rPr>
            </w:r>
          </w:p>
        </w:tc>
        <w:tc>
          <w:p>
            <w:pPr>
              <w:pStyle w:val="Questions"/>
            </w:pPr>
            <w:r>
              <w:rPr>
                <w:b w:val="true"/>
                <w:bCs w:val="true"/>
              </w:rPr>
              <w:t xml:space="preserve">S. </w:t>
            </w:r>
            <w:r>
              <w:t xml:space="preserve">nausea</w:t>
            </w:r>
          </w:p>
        </w:tc>
      </w:tr>
      <w:tr>
        <w:tc>
          <w:p>
            <w:pPr>
              <w:pStyle w:val="Questions"/>
            </w:pPr>
            <w:r>
              <w:rPr>
                <w:b w:val="true"/>
                <w:bCs w:val="true"/>
              </w:rPr>
              <w:t xml:space="preserve">20. </w:t>
            </w:r>
            <w:r>
              <w:t xml:space="preserve">city in southeastern Virginia south of Norfolk.</w:t>
            </w:r>
            <w:r>
              <w:rPr>
                <w:b w:val="true"/>
                <w:bCs w:val="true"/>
              </w:rPr>
            </w:r>
          </w:p>
        </w:tc>
        <w:tc>
          <w:p>
            <w:pPr>
              <w:pStyle w:val="Questions"/>
            </w:pPr>
            <w:r>
              <w:rPr>
                <w:b w:val="true"/>
                <w:bCs w:val="true"/>
              </w:rPr>
              <w:t xml:space="preserve">T. </w:t>
            </w:r>
            <w:r>
              <w:t xml:space="preserve">administration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Spelling Week #20</dc:title>
  <dcterms:created xsi:type="dcterms:W3CDTF">2021-10-11T17:37:26Z</dcterms:created>
  <dcterms:modified xsi:type="dcterms:W3CDTF">2021-10-11T17:37:26Z</dcterms:modified>
</cp:coreProperties>
</file>