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Week 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 ready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hard, don't know how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can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 for cowboys, bull riding, roping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starchy vegetable used to make 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failure or something that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cold blooded animals, like a turtle or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sharp pointed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whirlpool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your opinion is, how you feel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Chances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or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fruit of a tropical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to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snake that makes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all around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cut into a surface, object or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charge demanded by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swift blow or a part of your eyes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26</dc:title>
  <dcterms:created xsi:type="dcterms:W3CDTF">2021-10-11T17:37:35Z</dcterms:created>
  <dcterms:modified xsi:type="dcterms:W3CDTF">2021-10-11T17:37:35Z</dcterms:modified>
</cp:coreProperties>
</file>