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verb, say something again or a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adj, a person who is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adj, easily bent;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verb, forbid,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noun, the language or dialect spoken by the ordinary people in a particular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noun, the use of fallacious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adj, stated or appearing to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noun, a sum of money sent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adj, 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verb, go or move back or further away from a previous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27</dc:title>
  <dcterms:created xsi:type="dcterms:W3CDTF">2021-10-11T17:39:17Z</dcterms:created>
  <dcterms:modified xsi:type="dcterms:W3CDTF">2021-10-11T17:39:17Z</dcterms:modified>
</cp:coreProperties>
</file>