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person into a priest or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obviously foolish or untrue; "This person is acting...."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of money owed for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in a slow relaxed manner without hurrying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reddish-brown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hang around and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funnel shaped rotating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show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alloy of silver with another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ease, comfort, and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repeating features; ex   A B B A C A B B A C A B B A 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undefined or not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on stubbornly even if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or sounds spoken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someone false or inaccurate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additional charge on an invoice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firmly fix or establish (a habit, belief, or attitude) in a person. "His values were ______ in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newspaper or gossip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an impression or mark on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share private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 &amp; 4</dc:title>
  <dcterms:created xsi:type="dcterms:W3CDTF">2021-10-11T17:38:47Z</dcterms:created>
  <dcterms:modified xsi:type="dcterms:W3CDTF">2021-10-11T17:38:47Z</dcterms:modified>
</cp:coreProperties>
</file>