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31</w:t>
      </w:r>
    </w:p>
    <w:p>
      <w:pPr>
        <w:pStyle w:val="Questions"/>
      </w:pPr>
      <w:r>
        <w:t xml:space="preserve">1. TOTHRUGUOH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CRRSHAEE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LEIRHDCN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ETWIR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OSWEH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EEPTAPIARC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IPOTMNTRA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NTEMYNJOE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TIEEUSAB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PHRRAAPGAS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GNOUEH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LTYCAAUL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AEREERHS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GPIMTERINS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FFDIREENT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31</dc:title>
  <dcterms:created xsi:type="dcterms:W3CDTF">2021-10-11T17:38:30Z</dcterms:created>
  <dcterms:modified xsi:type="dcterms:W3CDTF">2021-10-11T17:38:30Z</dcterms:modified>
</cp:coreProperties>
</file>