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weigh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weigh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 general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in the order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earnings paid out of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verb</w:t>
            </w:r>
          </w:p>
        </w:tc>
      </w:tr>
    </w:tbl>
    <w:p>
      <w:pPr>
        <w:pStyle w:val="WordBankLarge"/>
      </w:pPr>
      <w:r>
        <w:t xml:space="preserve">   estimate    </w:t>
      </w:r>
      <w:r>
        <w:t xml:space="preserve">   chronological    </w:t>
      </w:r>
      <w:r>
        <w:t xml:space="preserve">   antonym    </w:t>
      </w:r>
      <w:r>
        <w:t xml:space="preserve">   define    </w:t>
      </w:r>
      <w:r>
        <w:t xml:space="preserve">   describe    </w:t>
      </w:r>
      <w:r>
        <w:t xml:space="preserve">   dividend    </w:t>
      </w:r>
      <w:r>
        <w:t xml:space="preserve">   compare    </w:t>
      </w:r>
      <w:r>
        <w:t xml:space="preserve">   adverb    </w:t>
      </w:r>
      <w:r>
        <w:t xml:space="preserve">   adjective    </w:t>
      </w:r>
      <w:r>
        <w:t xml:space="preserve">   contrast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31</dc:title>
  <dcterms:created xsi:type="dcterms:W3CDTF">2021-10-11T17:38:32Z</dcterms:created>
  <dcterms:modified xsi:type="dcterms:W3CDTF">2021-10-11T17:38:32Z</dcterms:modified>
</cp:coreProperties>
</file>