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Week 37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please    </w:t>
      </w:r>
      <w:r>
        <w:t xml:space="preserve">   pleasant    </w:t>
      </w:r>
      <w:r>
        <w:t xml:space="preserve">   few    </w:t>
      </w:r>
      <w:r>
        <w:t xml:space="preserve">   change    </w:t>
      </w:r>
      <w:r>
        <w:t xml:space="preserve">   changing    </w:t>
      </w:r>
      <w:r>
        <w:t xml:space="preserve">   die    </w:t>
      </w:r>
      <w:r>
        <w:t xml:space="preserve">   died    </w:t>
      </w:r>
      <w:r>
        <w:t xml:space="preserve">   who    </w:t>
      </w:r>
      <w:r>
        <w:t xml:space="preserve">   miss    </w:t>
      </w:r>
      <w:r>
        <w:t xml:space="preserve">   Miss    </w:t>
      </w:r>
      <w:r>
        <w:t xml:space="preserve">   great    </w:t>
      </w:r>
      <w:r>
        <w:t xml:space="preserve">   office    </w:t>
      </w:r>
      <w:r>
        <w:t xml:space="preserve">   return    </w:t>
      </w:r>
      <w:r>
        <w:t xml:space="preserve">   also    </w:t>
      </w:r>
      <w:r>
        <w:t xml:space="preserve">   while    </w:t>
      </w:r>
      <w:r>
        <w:t xml:space="preserve">   case    </w:t>
      </w:r>
      <w:r>
        <w:t xml:space="preserve">   member    </w:t>
      </w:r>
      <w:r>
        <w:t xml:space="preserve">   charge    </w:t>
      </w:r>
      <w:r>
        <w:t xml:space="preserve">   follow    </w:t>
      </w:r>
      <w:r>
        <w:t xml:space="preserve">   understand    </w:t>
      </w:r>
      <w:r>
        <w:t xml:space="preserve">   built    </w:t>
      </w:r>
      <w:r>
        <w:t xml:space="preserve">   build    </w:t>
      </w:r>
      <w:r>
        <w:t xml:space="preserve">   child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Week 37</dc:title>
  <dcterms:created xsi:type="dcterms:W3CDTF">2021-10-11T17:38:27Z</dcterms:created>
  <dcterms:modified xsi:type="dcterms:W3CDTF">2021-10-11T17:38:27Z</dcterms:modified>
</cp:coreProperties>
</file>