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waves    </w:t>
      </w:r>
      <w:r>
        <w:t xml:space="preserve">   light    </w:t>
      </w:r>
      <w:r>
        <w:t xml:space="preserve">   sound    </w:t>
      </w:r>
      <w:r>
        <w:t xml:space="preserve">   energy    </w:t>
      </w:r>
      <w:r>
        <w:t xml:space="preserve">   blind    </w:t>
      </w:r>
      <w:r>
        <w:t xml:space="preserve">   blame    </w:t>
      </w:r>
      <w:r>
        <w:t xml:space="preserve">   blue    </w:t>
      </w:r>
      <w:r>
        <w:t xml:space="preserve">   block    </w:t>
      </w:r>
      <w:r>
        <w:t xml:space="preserve">   black    </w:t>
      </w:r>
      <w:r>
        <w:t xml:space="preserve">   quest    </w:t>
      </w:r>
      <w:r>
        <w:t xml:space="preserve">   quite    </w:t>
      </w:r>
      <w:r>
        <w:t xml:space="preserve">   queen    </w:t>
      </w:r>
      <w:r>
        <w:t xml:space="preserve">   quiet    </w:t>
      </w:r>
      <w:r>
        <w:t xml:space="preserve">   quick    </w:t>
      </w:r>
      <w:r>
        <w:t xml:space="preserve">   tank    </w:t>
      </w:r>
      <w:r>
        <w:t xml:space="preserve">   sank    </w:t>
      </w:r>
      <w:r>
        <w:t xml:space="preserve">   crank    </w:t>
      </w:r>
      <w:r>
        <w:t xml:space="preserve">   bank    </w:t>
      </w:r>
      <w:r>
        <w:t xml:space="preserve">   thank    </w:t>
      </w:r>
      <w:r>
        <w:t xml:space="preserve">   off    </w:t>
      </w:r>
      <w:r>
        <w:t xml:space="preserve">   new    </w:t>
      </w:r>
      <w:r>
        <w:t xml:space="preserve">   him    </w:t>
      </w:r>
      <w:r>
        <w:t xml:space="preserve">   how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4</dc:title>
  <dcterms:created xsi:type="dcterms:W3CDTF">2021-10-11T17:38:44Z</dcterms:created>
  <dcterms:modified xsi:type="dcterms:W3CDTF">2021-10-11T17:38:44Z</dcterms:modified>
</cp:coreProperties>
</file>