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pimple    </w:t>
      </w:r>
      <w:r>
        <w:t xml:space="preserve">   muscle    </w:t>
      </w:r>
      <w:r>
        <w:t xml:space="preserve">   photobiotic    </w:t>
      </w:r>
      <w:r>
        <w:t xml:space="preserve">   reassemble    </w:t>
      </w:r>
      <w:r>
        <w:t xml:space="preserve">   accommodate    </w:t>
      </w:r>
      <w:r>
        <w:t xml:space="preserve">   argument    </w:t>
      </w:r>
      <w:r>
        <w:t xml:space="preserve">   physician    </w:t>
      </w:r>
      <w:r>
        <w:t xml:space="preserve">   contentious    </w:t>
      </w:r>
      <w:r>
        <w:t xml:space="preserve">   collecter    </w:t>
      </w:r>
      <w:r>
        <w:t xml:space="preserve">   tourist    </w:t>
      </w:r>
      <w:r>
        <w:t xml:space="preserve">   character    </w:t>
      </w:r>
      <w:r>
        <w:t xml:space="preserve">   supply    </w:t>
      </w:r>
      <w:r>
        <w:t xml:space="preserve">   notify    </w:t>
      </w:r>
      <w:r>
        <w:t xml:space="preserve">   previously    </w:t>
      </w:r>
      <w:r>
        <w:t xml:space="preserve">   immediate    </w:t>
      </w:r>
      <w:r>
        <w:t xml:space="preserve">   hygiene    </w:t>
      </w:r>
      <w:r>
        <w:t xml:space="preserve">   parasite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5</dc:title>
  <dcterms:created xsi:type="dcterms:W3CDTF">2021-10-11T17:39:35Z</dcterms:created>
  <dcterms:modified xsi:type="dcterms:W3CDTF">2021-10-11T17:39:35Z</dcterms:modified>
</cp:coreProperties>
</file>