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Week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noise    </w:t>
      </w:r>
      <w:r>
        <w:t xml:space="preserve">   vibration    </w:t>
      </w:r>
      <w:r>
        <w:t xml:space="preserve">   blow    </w:t>
      </w:r>
      <w:r>
        <w:t xml:space="preserve">   strike    </w:t>
      </w:r>
      <w:r>
        <w:t xml:space="preserve">   object    </w:t>
      </w:r>
      <w:r>
        <w:t xml:space="preserve">   zebra    </w:t>
      </w:r>
      <w:r>
        <w:t xml:space="preserve">   zipper    </w:t>
      </w:r>
      <w:r>
        <w:t xml:space="preserve">   zero    </w:t>
      </w:r>
      <w:r>
        <w:t xml:space="preserve">   zip    </w:t>
      </w:r>
      <w:r>
        <w:t xml:space="preserve">   zoo    </w:t>
      </w:r>
      <w:r>
        <w:t xml:space="preserve">   flood    </w:t>
      </w:r>
      <w:r>
        <w:t xml:space="preserve">   flock    </w:t>
      </w:r>
      <w:r>
        <w:t xml:space="preserve">   flop    </w:t>
      </w:r>
      <w:r>
        <w:t xml:space="preserve">   fly    </w:t>
      </w:r>
      <w:r>
        <w:t xml:space="preserve">   flag    </w:t>
      </w:r>
      <w:r>
        <w:t xml:space="preserve">   fang    </w:t>
      </w:r>
      <w:r>
        <w:t xml:space="preserve">   rang    </w:t>
      </w:r>
      <w:r>
        <w:t xml:space="preserve">   sang    </w:t>
      </w:r>
      <w:r>
        <w:t xml:space="preserve">   hang    </w:t>
      </w:r>
      <w:r>
        <w:t xml:space="preserve">   bang    </w:t>
      </w:r>
      <w:r>
        <w:t xml:space="preserve">   love    </w:t>
      </w:r>
      <w:r>
        <w:t xml:space="preserve">   go    </w:t>
      </w:r>
      <w:r>
        <w:t xml:space="preserve">   to    </w:t>
      </w:r>
      <w:r>
        <w:t xml:space="preserve">   going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6</dc:title>
  <dcterms:created xsi:type="dcterms:W3CDTF">2021-10-11T17:39:22Z</dcterms:created>
  <dcterms:modified xsi:type="dcterms:W3CDTF">2021-10-11T17:39:22Z</dcterms:modified>
</cp:coreProperties>
</file>