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 the  relative  position,  order,  or sequence  of; cause  to change  places;  interchange: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somethings form, appearance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communicate,  as information  or news.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 or extending  across  or in a cross  direction; 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buying or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carry,  move,  or convey  from  one  place 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 act  or fact  of passing  across  or through;  passage  from  one  place 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Lasting  only  a short  time;  brief;  short-lived;  temporary.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able to be transferred or made over to the possession of another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 from  one  language  into  another  or from  a foreign  language  into  one's  own: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 or thing  that  transmits.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convey  or remove  from  one  place,  person,  etc.,  to another: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transferring  or passing  from  one 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rendering  of something  into  another  language  or into  one's  own  from  another 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 major  transverse  part  of the  body  of a church,  usually  crossing  the  nave,  at right  angles,  at the  entrance  to the  choir.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something  from  one  place  and  put  it in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rise  above  or go beyond;  overpass;  exceed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7</dc:title>
  <dcterms:created xsi:type="dcterms:W3CDTF">2021-10-11T17:39:17Z</dcterms:created>
  <dcterms:modified xsi:type="dcterms:W3CDTF">2021-10-11T17:39:17Z</dcterms:modified>
</cp:coreProperties>
</file>