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Week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worries    </w:t>
      </w:r>
      <w:r>
        <w:t xml:space="preserve">   worry    </w:t>
      </w:r>
      <w:r>
        <w:t xml:space="preserve">   berries    </w:t>
      </w:r>
      <w:r>
        <w:t xml:space="preserve">   berry    </w:t>
      </w:r>
      <w:r>
        <w:t xml:space="preserve">   lives    </w:t>
      </w:r>
      <w:r>
        <w:t xml:space="preserve">   life    </w:t>
      </w:r>
      <w:r>
        <w:t xml:space="preserve">   lady    </w:t>
      </w:r>
      <w:r>
        <w:t xml:space="preserve">   ladies    </w:t>
      </w:r>
      <w:r>
        <w:t xml:space="preserve">   lollies    </w:t>
      </w:r>
      <w:r>
        <w:t xml:space="preserve">   lolly    </w:t>
      </w:r>
      <w:r>
        <w:t xml:space="preserve">   calves    </w:t>
      </w:r>
      <w:r>
        <w:t xml:space="preserve">   calf    </w:t>
      </w:r>
      <w:r>
        <w:t xml:space="preserve">   scarves    </w:t>
      </w:r>
      <w:r>
        <w:t xml:space="preserve">   scarf    </w:t>
      </w:r>
      <w:r>
        <w:t xml:space="preserve">   babies    </w:t>
      </w:r>
      <w:r>
        <w:t xml:space="preserve">   baby\    </w:t>
      </w:r>
      <w:r>
        <w:t xml:space="preserve">   city    </w:t>
      </w:r>
      <w:r>
        <w:t xml:space="preserve">   knives    </w:t>
      </w:r>
      <w:r>
        <w:t xml:space="preserve">   knife    </w:t>
      </w:r>
      <w:r>
        <w:t xml:space="preserve">   cities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7</dc:title>
  <dcterms:created xsi:type="dcterms:W3CDTF">2021-10-11T17:39:25Z</dcterms:created>
  <dcterms:modified xsi:type="dcterms:W3CDTF">2021-10-11T17:39:25Z</dcterms:modified>
</cp:coreProperties>
</file>